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书名：贝聿铭</w:t>
      </w:r>
    </w:p>
    <w:p>
      <w:r>
        <w:t>作者：倪卫红编著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贝聿铭 评论地址：https://www.jiaokey.com/book/detail/10448210.html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