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书名：艰难的转折</w:t>
      </w:r>
    </w:p>
    <w:p>
      <w:r>
        <w:t>作者：（美）约翰·埃利希曼著；张鑫译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总页数：334</w:t>
      </w:r>
    </w:p>
    <w:p>
      <w:r>
        <w:t>更多请访问教客网: www.jiaokey.com</w:t>
      </w:r>
    </w:p>
    <w:p>
      <w:r>
        <w:t>艰难的转折 评论地址：https://www.jiaokey.com/book/detail/10448196.html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