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肖立齐2002年考研英语命题预测冲刺试卷  增加听力后试卷结构的说明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肖立齐2002年考研英语命题预测冲刺试卷  增加听力后试卷结构的说明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本书出售、求购地址：https://www.jiaokey.com/book/detail/10448162.html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关键词搜索：https://www.jiaokey.com/tag/肖立齐2002年考研英语命题预测冲刺试卷  增加听力后试卷结构的说明.html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