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文明古国的会计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文明古国的会计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本书出售、求购地址：https://www.jiaokey.com/book/detail/10448158.html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关键词搜索：https://www.jiaokey.com/tag/文明古国的会计.html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