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货币-万能的交换媒介</w:t>
      </w:r>
    </w:p>
    <w:p>
      <w:r>
        <w:rPr>
          <w:rFonts w:ascii="宋体" w:hAnsi="宋体" w:eastAsia="宋体"/>
          <w:sz w:val="24"/>
        </w:rPr>
        <w:t>余力，周纪信，吕正勋编著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货币-万能的交换媒介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余力，周纪信，吕正勋编著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本书出售、求购地址：https://www.jiaokey.com/book/detail/10448155.html</w:t>
      </w:r>
    </w:p>
    <w:p>
      <w:r>
        <w:t>更多相关图书推荐：https://www.jiaokey.com</w:t>
      </w:r>
    </w:p>
    <w:p>
      <w:r>
        <w:t>余力，周纪信，吕正勋编著 其他作品：https://www.jiaokey.com/tag/余力，周纪信，吕正勋编著.html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关键词搜索：https://www.jiaokey.com/tag/货币-万能的交换媒介.html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