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跨世纪的经济大挑战  初具规模的美洲经济圈及其走向</w:t>
      </w:r>
    </w:p>
    <w:p>
      <w:r>
        <w:rPr>
          <w:rFonts w:ascii="宋体" w:hAnsi="宋体" w:eastAsia="宋体"/>
          <w:sz w:val="24"/>
        </w:rPr>
        <w:t>佟福全著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跨世纪的经济大挑战  初具规模的美洲经济圈及其走向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本书出售、求购地址：https://www.jiaokey.com/book/detail/10448140.html</w:t>
      </w:r>
    </w:p>
    <w:p>
      <w:r>
        <w:t>更多相关图书推荐：https://www.jiaokey.com</w:t>
      </w:r>
    </w:p>
    <w:p>
      <w:r>
        <w:t>佟福全著 其他作品：https://www.jiaokey.com/tag/佟福全著.html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关键词搜索：https://www.jiaokey.com/tag/跨世纪的经济大挑战  初具规模的美洲经济圈及其走向.html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