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王小波文集  第1卷  黄金时代·白银时代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王小波文集  第1卷  黄金时代·白银时代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本书出售、求购地址：https://www.jiaokey.com/book/detail/10448139.html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关键词搜索：https://www.jiaokey.com/tag/王小波文集  第1卷  黄金时代·白银时代.html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