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西方霸主梦  步履维艰的美利坚</w:t>
      </w:r>
    </w:p>
    <w:p>
      <w:r>
        <w:rPr>
          <w:rFonts w:ascii="宋体" w:hAnsi="宋体" w:eastAsia="宋体"/>
          <w:sz w:val="24"/>
        </w:rPr>
        <w:t>赵来文著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西方霸主梦  步履维艰的美利坚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美国) 经济(学科: 概况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本书出售、求购地址：https://www.jiaokey.com/book/detail/10448137.html</w:t>
      </w:r>
    </w:p>
    <w:p>
      <w:r>
        <w:t>更多相关图书推荐：https://www.jiaokey.com</w:t>
      </w:r>
    </w:p>
    <w:p>
      <w:r>
        <w:t>赵来文著 其他作品：https://www.jiaokey.com/tag/赵来文著.html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关键词搜索：https://www.jiaokey.com/tag/政治(学科: 概况 地点: 美国) 经济(学科: 概况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