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城市午夜的游走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城市午夜的游走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本书出售、求购地址：https://www.jiaokey.com/book/detail/10448053.html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关键词搜索：https://www.jiaokey.com/tag/城市午夜的游走.html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