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书名：偶在论  现代哲学之一种</w:t>
      </w:r>
    </w:p>
    <w:p>
      <w:r>
        <w:t>作者：张志扬著</w:t>
      </w:r>
    </w:p>
    <w:p>
      <w:r>
        <w:t>出版社：上海：上海三联书店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偶在论  现代哲学之一种 评论地址：https://www.jiaokey.com/book/detail/10448037.html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