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美国最佳新闻作品集  1999</w:t>
      </w:r>
    </w:p>
    <w:p>
      <w:r>
        <w:rPr>
          <w:rFonts w:ascii="宋体" w:hAnsi="宋体" w:eastAsia="宋体"/>
          <w:sz w:val="24"/>
        </w:rPr>
        <w:t>（美）克里斯托弗·斯坎伦（Christopher Scanlan）编；张金玺等译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美国最佳新闻作品集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（美）克里斯托弗·斯坎伦（Christopher Scanlan）编；张金玺等译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本书出售、求购地址：https://www.jiaokey.com/book/detail/10448035.html</w:t>
      </w:r>
    </w:p>
    <w:p>
      <w:r>
        <w:t>更多相关图书推荐：https://www.jiaokey.com</w:t>
      </w:r>
    </w:p>
    <w:p>
      <w:r>
        <w:t>（美）克里斯托弗·斯坎伦（Christopher Scanlan）编；张金玺等译 其他作品：https://www.jiaokey.com/tag/（美）克里斯托弗·斯坎伦（Christopher Scanlan）编；张金玺等译.html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关键词搜索：https://www.jiaokey.com/tag/美国最佳新闻作品集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