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书名：关于《论联合政府》“人民战争”等文章的学习辅导  初稿</w:t>
      </w:r>
    </w:p>
    <w:p>
      <w:r>
        <w:t>作者：中国人民解放军军政大学政治系党史政工教研室</w:t>
      </w:r>
    </w:p>
    <w:p>
      <w:r>
        <w:t>出版社：</w:t>
      </w:r>
    </w:p>
    <w:p>
      <w:r>
        <w:t>出版日期：1976.12</w:t>
      </w:r>
    </w:p>
    <w:p>
      <w:r>
        <w:t>总页数：25</w:t>
      </w:r>
    </w:p>
    <w:p>
      <w:r>
        <w:t>更多请访问教客网: www.jiaokey.com</w:t>
      </w:r>
    </w:p>
    <w:p>
      <w:r>
        <w:t>关于《论联合政府》“人民战争”等文章的学习辅导  初稿 评论地址：https://www.jiaokey.com/book/detail/10448017.html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