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书名：你准备好了吗？面对世界贸易组织 WTO</w:t>
      </w:r>
    </w:p>
    <w:p>
      <w:r>
        <w:t>作者：官景辉主编</w:t>
      </w:r>
    </w:p>
    <w:p>
      <w:r>
        <w:t>出版社：青岛：青岛出版社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你准备好了吗？面对世界贸易组织 WTO 评论地址：https://www.jiaokey.com/book/detail/10448013.html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