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市场营销教程  下</w:t>
      </w:r>
    </w:p>
    <w:p>
      <w:r>
        <w:rPr>
          <w:rFonts w:ascii="宋体" w:hAnsi="宋体" w:eastAsia="宋体"/>
          <w:sz w:val="24"/>
        </w:rPr>
        <w:t>（美）乔尔·埃文斯（Joel R.Evans），（美）巴里·伯曼（Barry Berman）著；张智勇等译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（美）乔尔·埃文斯（Joel R.Evans），（美）巴里·伯曼（Barry Berman）著；张智勇等译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本书出售、求购地址：https://www.jiaokey.com/book/detail/10447998.html</w:t>
      </w:r>
    </w:p>
    <w:p>
      <w:r>
        <w:t>更多相关图书推荐：https://www.jiaokey.com</w:t>
      </w:r>
    </w:p>
    <w:p>
      <w:r>
        <w:t>（美）乔尔·埃文斯（Joel R.Evans），（美）巴里·伯曼（Barry Berman）著；张智勇等译 其他作品：https://www.jiaokey.com/tag/（美）乔尔·埃文斯（Joel R.Evans），（美）巴里·伯曼（Barry Berman）著；张智勇等译.html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关键词搜索：https://www.jiaokey.com/tag/市场营销教程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