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书名：名人教子三十六策</w:t>
      </w:r>
    </w:p>
    <w:p>
      <w:r>
        <w:t>作者：王俭编著</w:t>
      </w:r>
    </w:p>
    <w:p>
      <w:r>
        <w:t>出版社：太原:山西人民出版社,2000.12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名人教子三十六策 评论地址：https://www.jiaokey.com/book/detail/10447990.html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