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全球研究生奖学金名录  第5版  英文</w:t>
      </w:r>
    </w:p>
    <w:p>
      <w:r>
        <w:rPr>
          <w:rFonts w:ascii="宋体" w:hAnsi="宋体" w:eastAsia="宋体"/>
          <w:sz w:val="24"/>
        </w:rPr>
        <w:t>（美）丹·卡西迪编著；（赵增海译文）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全球研究生奖学金名录  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（美）丹·卡西迪编著；（赵增海译文）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本书出售、求购地址：https://www.jiaokey.com/book/detail/10447988.html</w:t>
      </w:r>
    </w:p>
    <w:p>
      <w:r>
        <w:t>更多相关图书推荐：https://www.jiaokey.com</w:t>
      </w:r>
    </w:p>
    <w:p>
      <w:r>
        <w:t>（美）丹·卡西迪编著；（赵增海译文） 其他作品：https://www.jiaokey.com/tag/（美）丹·卡西迪编著；（赵增海译文）.html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关键词搜索：https://www.jiaokey.com/tag/全球研究生奖学金名录  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