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食品和工业品的贸易折扣</w:t>
      </w:r>
    </w:p>
    <w:p>
      <w:r>
        <w:rPr>
          <w:rFonts w:ascii="宋体" w:hAnsi="宋体" w:eastAsia="宋体"/>
          <w:sz w:val="24"/>
        </w:rPr>
        <w:t>（苏）拉谢维奇（Г.М.Ласевич），（苏）卡列洛夫（А.Г.Карлов）著；刘棠译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食品和工业品的贸易折扣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（苏）拉谢维奇（Г.М.Ласевич），（苏）卡列洛夫（А.Г.Карлов）著；刘棠译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本书出售、求购地址：https://www.jiaokey.com/book/detail/10447981.html</w:t>
      </w:r>
    </w:p>
    <w:p>
      <w:r>
        <w:t>更多相关图书推荐：https://www.jiaokey.com</w:t>
      </w:r>
    </w:p>
    <w:p>
      <w:r>
        <w:t>（苏）拉谢维奇（Г.М.Ласевич），（苏）卡列洛夫（А.Г.Карлов）著；刘棠译 其他作品：https://www.jiaokey.com/tag/（苏）拉谢维奇（Г.М.Ласевич），（苏）卡列洛夫（А.Г.Карлов）著；刘棠译.html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关键词搜索：https://www.jiaokey.com/tag/食品和工业品的贸易折扣.html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