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从老龄化到高龄化  基于人口学视角的一项探索性研究</w:t>
      </w:r>
    </w:p>
    <w:p>
      <w:r>
        <w:rPr>
          <w:rFonts w:ascii="宋体" w:hAnsi="宋体" w:eastAsia="宋体"/>
          <w:sz w:val="24"/>
        </w:rPr>
        <w:t>罗淳著（云南大学发展研究院）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从老龄化到高龄化  基于人口学视角的一项探索性研究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罗淳著（云南大学发展研究院）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本书出售、求购地址：https://www.jiaokey.com/book/detail/10447961.html</w:t>
      </w:r>
    </w:p>
    <w:p>
      <w:r>
        <w:t>更多相关图书推荐：https://www.jiaokey.com</w:t>
      </w:r>
    </w:p>
    <w:p>
      <w:r>
        <w:t>罗淳著（云南大学发展研究院） 其他作品：https://www.jiaokey.com/tag/罗淳著（云南大学发展研究院）.html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关键词搜索：https://www.jiaokey.com/tag/从老龄化到高龄化  基于人口学视角的一项探索性研究.html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