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第四次企业管理国际讲座会文选</w:t>
      </w:r>
    </w:p>
    <w:p>
      <w:r>
        <w:rPr>
          <w:rFonts w:ascii="宋体" w:hAnsi="宋体" w:eastAsia="宋体"/>
          <w:sz w:val="24"/>
        </w:rPr>
        <w:t>国际文化出版公司编辑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4478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第四次企业管理国际讲座会文选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国际文化出版公司编辑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国际会议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本书出售、求购地址：https://www.jiaokey.com/book/detail/10447851.html</w:t>
      </w:r>
    </w:p>
    <w:p>
      <w:r>
        <w:t>更多相关图书推荐：https://www.jiaokey.com</w:t>
      </w:r>
    </w:p>
    <w:p>
      <w:r>
        <w:t>国际文化出版公司编辑 其他作品：https://www.jiaokey.com/tag/国际文化出版公司编辑.html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关键词搜索：https://www.jiaokey.com/tag/企业管理(学科: 国际会议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