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书名：第三世界跨国企业</w:t>
      </w:r>
    </w:p>
    <w:p>
      <w:r>
        <w:t>作者：（美）威尔斯（Wells，L.T.）著；叶刚，杨宇光译</w:t>
      </w:r>
    </w:p>
    <w:p>
      <w:r>
        <w:t>出版社：上海：上海翻译出版公司</w:t>
      </w:r>
    </w:p>
    <w:p>
      <w:r>
        <w:t>出版日期：1986.10</w:t>
      </w:r>
    </w:p>
    <w:p>
      <w:r>
        <w:t>总页数：189</w:t>
      </w:r>
    </w:p>
    <w:p>
      <w:r>
        <w:t>更多请访问教客网: www.jiaokey.com</w:t>
      </w:r>
    </w:p>
    <w:p>
      <w:r>
        <w:t>第三世界跨国企业 评论地址：https://www.jiaokey.com/book/detail/10447838.html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