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比路还长的日子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比路还长的日子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本书出售、求购地址：https://www.jiaokey.com/book/detail/10447814.html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关键词搜索：https://www.jiaokey.com/tag/比路还长的日子.html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