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律考过关  下  冲刺阶段全真模拟试题及应试技巧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律考过关  下  冲刺阶段全真模拟试题及应试技巧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本书出售、求购地址：https://www.jiaokey.com/book/detail/10447797.html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关键词搜索：https://www.jiaokey.com/tag/律考过关  下  冲刺阶段全真模拟试题及应试技巧.html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