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扼住命运的咽喉  产品竞争术</w:t>
      </w:r>
    </w:p>
    <w:p>
      <w:r>
        <w:rPr>
          <w:rFonts w:ascii="宋体" w:hAnsi="宋体" w:eastAsia="宋体"/>
          <w:sz w:val="24"/>
        </w:rPr>
        <w:t>徐方，王明亮，张俊林等编著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扼住命运的咽喉  产品竞争术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徐方，王明亮，张俊林等编著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本书出售、求购地址：https://www.jiaokey.com/book/detail/10447778.html</w:t>
      </w:r>
    </w:p>
    <w:p>
      <w:r>
        <w:t>更多相关图书推荐：https://www.jiaokey.com</w:t>
      </w:r>
    </w:p>
    <w:p>
      <w:r>
        <w:t>徐方，王明亮，张俊林等编著 其他作品：https://www.jiaokey.com/tag/徐方，王明亮，张俊林等编著.html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关键词搜索：https://www.jiaokey.com/tag/扼住命运的咽喉  产品竞争术.html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