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横跨亚洲大陆</w:t>
      </w:r>
    </w:p>
    <w:p>
      <w:r>
        <w:rPr>
          <w:rFonts w:ascii="宋体" w:hAnsi="宋体" w:eastAsia="宋体"/>
          <w:sz w:val="24"/>
        </w:rPr>
        <w:t>（英）阿托金逊著；沈青，季元中译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横跨亚洲大陆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（英）阿托金逊著；沈青，季元中译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探险(地点: 亚洲 年代: 近代) 探险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本书出售、求购地址：https://www.jiaokey.com/book/detail/10447764.html</w:t>
      </w:r>
    </w:p>
    <w:p>
      <w:r>
        <w:t>更多相关图书推荐：https://www.jiaokey.com</w:t>
      </w:r>
    </w:p>
    <w:p>
      <w:r>
        <w:t>（英）阿托金逊著；沈青，季元中译 其他作品：https://www.jiaokey.com/tag/（英）阿托金逊著；沈青，季元中译.html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关键词搜索：https://www.jiaokey.com/tag/探险(地点: 亚洲 年代: 近代) 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