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书名：跟徐志摩去流浪  英伦文学飞翔版图</w:t>
      </w:r>
    </w:p>
    <w:p>
      <w:r>
        <w:t>作者：谢金玄文/摄影</w:t>
      </w:r>
    </w:p>
    <w:p>
      <w:r>
        <w:t>出版社：沈阳：辽宁教育出版社</w:t>
      </w:r>
    </w:p>
    <w:p>
      <w:r>
        <w:t>出版日期：2001.08</w:t>
      </w:r>
    </w:p>
    <w:p>
      <w:r>
        <w:t>总页数：357</w:t>
      </w:r>
    </w:p>
    <w:p>
      <w:r>
        <w:t>更多请访问教客网: www.jiaokey.com</w:t>
      </w:r>
    </w:p>
    <w:p>
      <w:r>
        <w:t>跟徐志摩去流浪  英伦文学飞翔版图 评论地址：https://www.jiaokey.com/book/detail/10447762.html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