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书名：告诉你一个真实的阿富汗</w:t>
      </w:r>
    </w:p>
    <w:p>
      <w:r>
        <w:t>作者：风梳柳编</w:t>
      </w:r>
    </w:p>
    <w:p>
      <w:r>
        <w:t>出版社：北京：光明日报出版社</w:t>
      </w:r>
    </w:p>
    <w:p>
      <w:r>
        <w:t>出版日期：2001.12</w:t>
      </w:r>
    </w:p>
    <w:p>
      <w:r>
        <w:t>总页数：245</w:t>
      </w:r>
    </w:p>
    <w:p>
      <w:r>
        <w:t>更多请访问教客网: www.jiaokey.com</w:t>
      </w:r>
    </w:p>
    <w:p>
      <w:r>
        <w:t>告诉你一个真实的阿富汗 评论地址：https://www.jiaokey.com/book/detail/10447703.html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