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朱苏进散文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朱苏进散文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本书出售、求购地址：https://www.jiaokey.com/book/detail/10447695.html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关键词搜索：https://www.jiaokey.com/tag/朱苏进散文.html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