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电脑音乐完全DIY手册 面向电脑爱好者和爱乐人士的电脑音乐制作入门手册</w:t>
      </w:r>
    </w:p>
    <w:p>
      <w:r>
        <w:rPr>
          <w:rFonts w:ascii="宋体" w:hAnsi="宋体" w:eastAsia="宋体"/>
          <w:sz w:val="24"/>
        </w:rPr>
        <w:t>颜东成，夏一珂著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电脑音乐完全DIY手册 面向电脑爱好者和爱乐人士的电脑音乐制作入门手册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颜东成，夏一珂著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本书出售、求购地址：https://www.jiaokey.com/book/detail/10447628.html</w:t>
      </w:r>
    </w:p>
    <w:p>
      <w:r>
        <w:t>更多相关图书推荐：https://www.jiaokey.com</w:t>
      </w:r>
    </w:p>
    <w:p>
      <w:r>
        <w:t>颜东成，夏一珂著 其他作品：https://www.jiaokey.com/tag/颜东成，夏一珂著.html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关键词搜索：https://www.jiaokey.com/tag/电脑音乐完全DIY手册 面向电脑爱好者和爱乐人士的电脑音乐制作入门手册.html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