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  方法与应用</w:t>
      </w:r>
    </w:p>
    <w:p>
      <w:r>
        <w:t>作者：汪小帆等编著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信息隐藏技术  方法与应用 评论地址：https://www.jiaokey.com/book/detail/10447599.html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