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“开发”与掠夺  抗日战争时期日本在华北华中沦陷区的经济统制</w:t>
      </w:r>
    </w:p>
    <w:p>
      <w:r>
        <w:rPr>
          <w:rFonts w:ascii="宋体" w:hAnsi="宋体" w:eastAsia="宋体"/>
          <w:sz w:val="24"/>
        </w:rPr>
        <w:t>王士花著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“开发”与掠夺  抗日战争时期日本在华北华中沦陷区的经济统制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本书出售、求购地址：https://www.jiaokey.com/book/detail/10446947.html</w:t>
      </w:r>
    </w:p>
    <w:p>
      <w:r>
        <w:t>更多相关图书推荐：https://www.jiaokey.com</w:t>
      </w:r>
    </w:p>
    <w:p>
      <w:r>
        <w:t>王士花著 其他作品：https://www.jiaokey.com/tag/王士花著.html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关键词搜索：https://www.jiaokey.com/tag/“开发”与掠夺  抗日战争时期日本在华北华中沦陷区的经济统制.html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