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书名：电子衍衬分析原理与图谱</w:t>
      </w:r>
    </w:p>
    <w:p>
      <w:r>
        <w:t>作者：黄孝瑛，侯耀永等著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总页数：275</w:t>
      </w:r>
    </w:p>
    <w:p>
      <w:r>
        <w:t>更多请访问教客网: www.jiaokey.com</w:t>
      </w:r>
    </w:p>
    <w:p>
      <w:r>
        <w:t>电子衍衬分析原理与图谱 评论地址：https://www.jiaokey.com/book/detail/10445738.html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