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新型进口汽车微机控制系统及网络使用维修300</w:t>
      </w:r>
    </w:p>
    <w:p>
      <w:r>
        <w:rPr>
          <w:rFonts w:ascii="宋体" w:hAnsi="宋体" w:eastAsia="宋体"/>
          <w:sz w:val="24"/>
        </w:rPr>
        <w:t>孙铮，孙泊力编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新型进口汽车微机控制系统及网络使用维修300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孙铮，孙泊力编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本书出售、求购地址：https://www.jiaokey.com/book/detail/10445712.html</w:t>
      </w:r>
    </w:p>
    <w:p>
      <w:r>
        <w:t>更多相关图书推荐：https://www.jiaokey.com</w:t>
      </w:r>
    </w:p>
    <w:p>
      <w:r>
        <w:t>孙铮，孙泊力编 其他作品：https://www.jiaokey.com/tag/孙铮，孙泊力编.html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关键词搜索：https://www.jiaokey.com/tag/新型进口汽车微机控制系统及网络使用维修300.html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