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成功在望  建立愿景</w:t>
      </w:r>
    </w:p>
    <w:p>
      <w:r>
        <w:rPr>
          <w:rFonts w:ascii="宋体" w:hAnsi="宋体" w:eastAsia="宋体"/>
          <w:sz w:val="24"/>
        </w:rPr>
        <w:t>（英）安德鲁·P.卡卡巴德斯（Andrew P.Kakabadse）等编；魏陆译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成功在望  建立愿景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（英）安德鲁·P.卡卡巴德斯（Andrew P.Kakabadse）等编；魏陆译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本书出售、求购地址：https://www.jiaokey.com/book/detail/10445695.html</w:t>
      </w:r>
    </w:p>
    <w:p>
      <w:r>
        <w:t>更多相关图书推荐：https://www.jiaokey.com</w:t>
      </w:r>
    </w:p>
    <w:p>
      <w:r>
        <w:t>（英）安德鲁·P.卡卡巴德斯（Andrew P.Kakabadse）等编；魏陆译 其他作品：https://www.jiaokey.com/tag/（英）安德鲁·P.卡卡巴德斯（Andrew P.Kakabadse）等编；魏陆译.html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关键词搜索：https://www.jiaokey.com/tag/成功在望  建立愿景.html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