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大爆炸探秘  量子物理与宇宙学</w:t>
      </w:r>
    </w:p>
    <w:p>
      <w:r>
        <w:rPr>
          <w:rFonts w:ascii="宋体" w:hAnsi="宋体" w:eastAsia="宋体"/>
          <w:sz w:val="24"/>
        </w:rPr>
        <w:t>（英）约翰·格里宾（John Gribbin）著；卢炬甫译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大爆炸探秘  量子物理与宇宙学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（英）约翰·格里宾（John Gribbin）著；卢炬甫译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本书出售、求购地址：https://www.jiaokey.com/book/detail/10445663.html</w:t>
      </w:r>
    </w:p>
    <w:p>
      <w:r>
        <w:t>更多相关图书推荐：https://www.jiaokey.com</w:t>
      </w:r>
    </w:p>
    <w:p>
      <w:r>
        <w:t>（英）约翰·格里宾（John Gribbin）著；卢炬甫译 其他作品：https://www.jiaokey.com/tag/（英）约翰·格里宾（John Gribbin）著；卢炬甫译.html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关键词搜索：https://www.jiaokey.com/tag/大爆炸探秘  量子物理与宇宙学.html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