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企业经营陷阱与法律防范丛书  融资篇</w:t>
      </w:r>
    </w:p>
    <w:p>
      <w:r>
        <w:rPr>
          <w:rFonts w:ascii="宋体" w:hAnsi="宋体" w:eastAsia="宋体"/>
          <w:sz w:val="24"/>
        </w:rPr>
        <w:t>苏号朋主编；董淑荣，刘继宏编著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企业经营陷阱与法律防范丛书  融资篇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苏号朋主编；董淑荣，刘继宏编著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本书出售、求购地址：https://www.jiaokey.com/book/detail/10445659.html</w:t>
      </w:r>
    </w:p>
    <w:p>
      <w:r>
        <w:t>更多相关图书推荐：https://www.jiaokey.com</w:t>
      </w:r>
    </w:p>
    <w:p>
      <w:r>
        <w:t>苏号朋主编；董淑荣，刘继宏编著 其他作品：https://www.jiaokey.com/tag/苏号朋主编；董淑荣，刘继宏编著.html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关键词搜索：https://www.jiaokey.com/tag/企业经营陷阱与法律防范丛书  融资篇.html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