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书名：现代市场营销案例分析</w:t>
      </w:r>
    </w:p>
    <w:p>
      <w:r>
        <w:t>作者：苗锡哲，葛树荣编著</w:t>
      </w:r>
    </w:p>
    <w:p>
      <w:r>
        <w:t>出版社：青岛：青岛出版社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现代市场营销案例分析 评论地址：https://www.jiaokey.com/book/detail/10445655.html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