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黑色大丽菊</w:t>
      </w:r>
    </w:p>
    <w:p>
      <w:r>
        <w:rPr>
          <w:rFonts w:ascii="宋体" w:hAnsi="宋体" w:eastAsia="宋体"/>
          <w:sz w:val="24"/>
        </w:rPr>
        <w:t>（美）詹姆斯·艾尔罗瓦（James Ellroy）著；周春发，吴风华译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黑色大丽菊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（美）詹姆斯·艾尔罗瓦（James Ellroy）著；周春发，吴风华译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本书出售、求购地址：https://www.jiaokey.com/book/detail/10445644.html</w:t>
      </w:r>
    </w:p>
    <w:p>
      <w:r>
        <w:t>更多相关图书推荐：https://www.jiaokey.com</w:t>
      </w:r>
    </w:p>
    <w:p>
      <w:r>
        <w:t>（美）詹姆斯·艾尔罗瓦（James Ellroy）著；周春发，吴风华译 其他作品：https://www.jiaokey.com/tag/（美）詹姆斯·艾尔罗瓦（James Ellroy）著；周春发，吴风华译.html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关键词搜索：https://www.jiaokey.com/tag/黑色大丽菊.html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