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书名：经济大逃亡  悬疑推理小说</w:t>
      </w:r>
    </w:p>
    <w:p>
      <w:r>
        <w:t>作者：丁子江著</w:t>
      </w:r>
    </w:p>
    <w:p>
      <w:r>
        <w:t>出版社：北京：中国工人出版社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经济大逃亡  悬疑推理小说 评论地址：https://www.jiaokey.com/book/detail/10445641.html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