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书名：走向刑场的副省长  胡长清堕落史</w:t>
      </w:r>
    </w:p>
    <w:p>
      <w:r>
        <w:t>作者：周围著</w:t>
      </w:r>
    </w:p>
    <w:p>
      <w:r>
        <w:t>出版社：北京：群众出版社</w:t>
      </w:r>
    </w:p>
    <w:p>
      <w:r>
        <w:t>出版日期：2001.02</w:t>
      </w:r>
    </w:p>
    <w:p>
      <w:r>
        <w:t>总页数：293</w:t>
      </w:r>
    </w:p>
    <w:p>
      <w:r>
        <w:t>更多请访问教客网: www.jiaokey.com</w:t>
      </w:r>
    </w:p>
    <w:p>
      <w:r>
        <w:t>走向刑场的副省长  胡长清堕落史 评论地址：https://www.jiaokey.com/book/detail/10445639.html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