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书名：中国内燃机工程师手册</w:t>
      </w:r>
    </w:p>
    <w:p>
      <w:r>
        <w:t>作者：朱仙鼎主编</w:t>
      </w:r>
    </w:p>
    <w:p>
      <w:r>
        <w:t>出版社：上海:上海科学技术出版社,2000.09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中国内燃机工程师手册 评论地址：https://www.jiaokey.com/book/detail/10445625.html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