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书名：大型铸锻件文集</w:t>
      </w:r>
    </w:p>
    <w:p>
      <w:r>
        <w:t>作者:第二重型机器厂技术室情报组编译</w:t>
      </w:r>
    </w:p>
    <w:p>
      <w:r>
        <w:t>出版社:第一机械工业部情报所</w:t>
      </w:r>
    </w:p>
    <w:p>
      <w:r>
        <w:t>出版日期：1977.11</w:t>
      </w:r>
    </w:p>
    <w:p>
      <w:r>
        <w:t>总页数：101</w:t>
      </w:r>
    </w:p>
    <w:p>
      <w:r>
        <w:t>更多请访问教客网:www.jiaokey.com</w:t>
      </w:r>
    </w:p>
    <w:p>
      <w:r>
        <w:t>大型铸锻件文集评论地址：https://www.jiaokey.com/book/detail/10445599.html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