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书名：火电设备大锻件资料汇编  第2集</w:t>
      </w:r>
    </w:p>
    <w:p>
      <w:r>
        <w:t>作者:第一机械工业部矿山重型工程机械局，第一设计院、北京重型机器厂编</w:t>
      </w:r>
    </w:p>
    <w:p>
      <w:r>
        <w:t>出版社:</w:t>
      </w:r>
    </w:p>
    <w:p>
      <w:r>
        <w:t>出版日期：</w:t>
      </w:r>
    </w:p>
    <w:p>
      <w:r>
        <w:t>总页数：130</w:t>
      </w:r>
    </w:p>
    <w:p>
      <w:r>
        <w:t>更多请访问教客网:www.jiaokey.com</w:t>
      </w:r>
    </w:p>
    <w:p>
      <w:r>
        <w:t>火电设备大锻件资料汇编  第2集评论地址：https://www.jiaokey.com/book/detail/10445553.html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