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书名：铸锻件引进技术应用汇编</w:t>
      </w:r>
    </w:p>
    <w:p>
      <w:r>
        <w:t>作者:第二重型机器厂总工程师办公室，大型铸锻件研究所</w:t>
      </w:r>
    </w:p>
    <w:p>
      <w:r>
        <w:t>出版社:</w:t>
      </w:r>
    </w:p>
    <w:p>
      <w:r>
        <w:t>出版日期：1989</w:t>
      </w:r>
    </w:p>
    <w:p>
      <w:r>
        <w:t>总页数：244</w:t>
      </w:r>
    </w:p>
    <w:p>
      <w:r>
        <w:t>更多请访问教客网:www.jiaokey.com</w:t>
      </w:r>
    </w:p>
    <w:p>
      <w:r>
        <w:t>铸锻件引进技术应用汇编评论地址：https://www.jiaokey.com/book/detail/10445548.html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