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书名：断裂韧性测试及其应用</w:t>
      </w:r>
    </w:p>
    <w:p>
      <w:r>
        <w:t>作者:冶金系统第一届断裂韧性工作经验交流会资料选编</w:t>
      </w:r>
    </w:p>
    <w:p>
      <w:r>
        <w:t>出版社:冶金部情报标准研究所</w:t>
      </w:r>
    </w:p>
    <w:p>
      <w:r>
        <w:t>出版日期：1976</w:t>
      </w:r>
    </w:p>
    <w:p>
      <w:r>
        <w:t>总页数：277</w:t>
      </w:r>
    </w:p>
    <w:p>
      <w:r>
        <w:t>更多请访问教客网:www.jiaokey.com</w:t>
      </w:r>
    </w:p>
    <w:p>
      <w:r>
        <w:t>断裂韧性测试及其应用评论地址：https://www.jiaokey.com/book/detail/10445537.html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