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书名：汽轮发电机用材料汇编  性能、化学成份、验收标准、试验方法、文献</w:t>
      </w:r>
    </w:p>
    <w:p>
      <w:r>
        <w:t>作者：哈尔滨电站设备成套设计研究所哈尔滨大电机研究所</w:t>
      </w:r>
    </w:p>
    <w:p>
      <w:r>
        <w:t>出版社：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汽轮发电机用材料汇编  性能、化学成份、验收标准、试验方法、文献 评论地址：https://www.jiaokey.com/book/detail/10445533.html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