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书名：俄罗斯科学院东方研究所圣彼得堡分所藏敦煌汉文写卷叙录</w:t>
      </w:r>
    </w:p>
    <w:p>
      <w:r>
        <w:t>作者：（俄）孟列夫（Л.Н.缅希科夫，Л.Н.Меньшиков）主编；（俄）М.И.沃罗比耶娃-捷霞托夫斯卡娅（М.И.Воробьева-десятовская）等编撰；袁席箴，陈华平译</w:t>
      </w:r>
    </w:p>
    <w:p>
      <w:r>
        <w:t>出版社：上海:上海古籍出版社,1999.07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俄罗斯科学院东方研究所圣彼得堡分所藏敦煌汉文写卷叙录 评论地址：https://www.jiaokey.com/book/detail/10445473.html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