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书名：唐至清代有关维西史料辑录</w:t>
      </w:r>
    </w:p>
    <w:p>
      <w:r>
        <w:t>作者：李汝春主编</w:t>
      </w:r>
    </w:p>
    <w:p>
      <w:r>
        <w:t>出版社：维西傈僳族自治县志编委会办公室</w:t>
      </w:r>
    </w:p>
    <w:p>
      <w:r>
        <w:t>出版日期：1992.10</w:t>
      </w:r>
    </w:p>
    <w:p>
      <w:r>
        <w:t>总页数：390</w:t>
      </w:r>
    </w:p>
    <w:p>
      <w:r>
        <w:t>更多请访问教客网: www.jiaokey.com</w:t>
      </w:r>
    </w:p>
    <w:p>
      <w:r>
        <w:t>唐至清代有关维西史料辑录 评论地址：https://www.jiaokey.com/book/detail/10445456.html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