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书名：吉林纪略  三不畏斋随笔</w:t>
      </w:r>
    </w:p>
    <w:p>
      <w:r>
        <w:t>作者：闾左，周克让著</w:t>
      </w:r>
    </w:p>
    <w:p>
      <w:r>
        <w:t>出版社：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吉林纪略  三不畏斋随笔 评论地址：https://www.jiaokey.com/book/detail/10445425.html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