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书名：吉林纪略  初集  松漠纪闻  扈从东巡日录  启东录  皇华纪程  边疆叛迹</w:t>
      </w:r>
    </w:p>
    <w:p>
      <w:r>
        <w:t>作者：李澍田主编</w:t>
      </w:r>
    </w:p>
    <w:p>
      <w:r>
        <w:t>出版社：长春:吉林文史出版社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吉林纪略  初集  松漠纪闻  扈从东巡日录  启东录  皇华纪程  边疆叛迹 评论地址：https://www.jiaokey.com/book/detail/10445423.html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