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书名：东北民俗新编  东北农谚汇释</w:t>
      </w:r>
    </w:p>
    <w:p>
      <w:r>
        <w:t>作者：林仲凡汇释</w:t>
      </w:r>
    </w:p>
    <w:p>
      <w:r>
        <w:t>出版社：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东北民俗新编  东北农谚汇释 评论地址：https://www.jiaokey.com/book/detail/10445408.html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